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抒情诗的呼吸  一九二六年书信</w:t>
      </w:r>
    </w:p>
    <w:p>
      <w:r>
        <w:rPr>
          <w:rFonts w:ascii="宋体" w:hAnsi="宋体" w:eastAsia="宋体"/>
          <w:sz w:val="24"/>
        </w:rPr>
        <w:t>（俄）鲍·列·帕斯捷尔纳克等编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抒情诗的呼吸  一九二六年书信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（俄）鲍·列·帕斯捷尔纳克等编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本书出售、求购地址：https://www.jiaokey.com/book/detail/12843962.html</w:t>
      </w:r>
    </w:p>
    <w:p>
      <w:r>
        <w:t>更多相关图书推荐：https://www.jiaokey.com</w:t>
      </w:r>
    </w:p>
    <w:p>
      <w:r>
        <w:t>（俄）鲍·列·帕斯捷尔纳克等编 其他作品：https://www.jiaokey.com/tag/（俄）鲍·列·帕斯捷尔纳克等编.html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关键词搜索：https://www.jiaokey.com/tag/抒情诗的呼吸  一九二六年书信.html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