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K线掘金从K线图研判买卖点的65个细节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K线掘金从K线图研判买卖点的65个细节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本书出售、求购地址：https://www.jiaokey.com/book/detail/12843924.html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关键词搜索：https://www.jiaokey.com/tag/K线掘金从K线图研判买卖点的65个细节.html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