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基于信息技术的柔性组织构建  以虚拟企业为例</w:t>
      </w:r>
    </w:p>
    <w:p>
      <w:r>
        <w:rPr>
          <w:rFonts w:ascii="宋体" w:hAnsi="宋体" w:eastAsia="宋体"/>
          <w:sz w:val="24"/>
        </w:rPr>
        <w:t>原海英著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3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基于信息技术的柔性组织构建  以虚拟企业为例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本书出售、求购地址：https://www.jiaokey.com/book/detail/12843910.html</w:t>
      </w:r>
    </w:p>
    <w:p>
      <w:r>
        <w:t>更多相关图书推荐：https://www.jiaokey.com</w:t>
      </w:r>
    </w:p>
    <w:p>
      <w:r>
        <w:t>原海英著 其他作品：https://www.jiaokey.com/tag/原海英著.html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