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亚洲的四小龙崛起的奥秘</w:t>
      </w:r>
    </w:p>
    <w:p>
      <w:r>
        <w:rPr>
          <w:rFonts w:ascii="宋体" w:hAnsi="宋体" w:eastAsia="宋体"/>
          <w:sz w:val="24"/>
        </w:rPr>
        <w:t>金东郁，侯仰德，王建学，卢铭枢编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亚洲的四小龙崛起的奥秘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金东郁，侯仰德，王建学，卢铭枢编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本书出售、求购地址：https://www.jiaokey.com/book/detail/12843905.html</w:t>
      </w:r>
    </w:p>
    <w:p>
      <w:r>
        <w:t>更多相关图书推荐：https://www.jiaokey.com</w:t>
      </w:r>
    </w:p>
    <w:p>
      <w:r>
        <w:t>金东郁，侯仰德，王建学，卢铭枢编 其他作品：https://www.jiaokey.com/tag/金东郁，侯仰德，王建学，卢铭枢编.html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关键词搜索：https://www.jiaokey.com/tag/亚洲的四小龙崛起的奥秘.html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