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在改革开放中做一名合格的共产党员</w:t>
      </w:r>
    </w:p>
    <w:p>
      <w:r>
        <w:rPr>
          <w:rFonts w:ascii="宋体" w:hAnsi="宋体" w:eastAsia="宋体"/>
          <w:sz w:val="24"/>
        </w:rPr>
        <w:t>金晓中等编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在改革开放中做一名合格的共产党员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本书出售、求购地址：https://www.jiaokey.com/book/detail/12843761.html</w:t>
      </w:r>
    </w:p>
    <w:p>
      <w:r>
        <w:t>更多相关图书推荐：https://www.jiaokey.com</w:t>
      </w:r>
    </w:p>
    <w:p>
      <w:r>
        <w:t>金晓中等编 其他作品：https://www.jiaokey.com/tag/金晓中等编.html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关键词搜索：https://www.jiaokey.com/tag/在改革开放中做一名合格的共产党员.html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