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书名：继承·发展·创新  纪念毛泽东同志诞辰100周年论文选</w:t>
      </w:r>
    </w:p>
    <w:p>
      <w:r>
        <w:t>作者：武庆安，高立胜编</w:t>
      </w:r>
    </w:p>
    <w:p>
      <w:r>
        <w:t>出版社：沈阳：沈阳出版社</w:t>
      </w:r>
    </w:p>
    <w:p>
      <w:r>
        <w:t>出版日期：1993.12</w:t>
      </w:r>
    </w:p>
    <w:p>
      <w:r>
        <w:t>总页数：306</w:t>
      </w:r>
    </w:p>
    <w:p>
      <w:r>
        <w:t>更多请访问教客网: www.jiaokey.com</w:t>
      </w:r>
    </w:p>
    <w:p>
      <w:r>
        <w:t>继承·发展·创新  纪念毛泽东同志诞辰100周年论文选 评论地址：https://www.jiaokey.com/book/detail/12843683.html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