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王群航选基金  2011</w:t>
      </w:r>
    </w:p>
    <w:p>
      <w:r>
        <w:rPr>
          <w:rFonts w:ascii="宋体" w:hAnsi="宋体" w:eastAsia="宋体"/>
          <w:sz w:val="24"/>
        </w:rPr>
        <w:t>王群航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05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3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05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王群航选基金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9787307085398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本书包括公募基金的社会价值、投资基金的一般策略、标准指数型基金、标准股票型基金、偏股型基金、一级债基、货币市场基金、场内基金等有关内容。</w:t>
      </w:r>
    </w:p>
    <w:p/>
    <w:p>
      <w:r>
        <w:t>本书出售、求购地址：https://www.jiaokey.com/book/detail/12843661.html</w:t>
      </w:r>
    </w:p>
    <w:p>
      <w:r>
        <w:t>更多金融、银行理论图书推荐：https://www.jiaokey.com</w:t>
      </w:r>
    </w:p>
    <w:p>
      <w:r>
        <w:t>王群航 其他作品：https://www.jiaokey.com/tag/王群航.html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