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购物心理学  顾客到底想要什么？</w:t>
      </w:r>
    </w:p>
    <w:p>
      <w:r>
        <w:rPr>
          <w:rFonts w:ascii="宋体" w:hAnsi="宋体" w:eastAsia="宋体"/>
          <w:sz w:val="24"/>
        </w:rPr>
        <w:t>（英）格雷夫著；静恩英译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购物心理学  顾客到底想要什么？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（英）格雷夫著；静恩英译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本书出售、求购地址：https://www.jiaokey.com/book/detail/12843647.html</w:t>
      </w:r>
    </w:p>
    <w:p>
      <w:r>
        <w:t>更多相关图书推荐：https://www.jiaokey.com</w:t>
      </w:r>
    </w:p>
    <w:p>
      <w:r>
        <w:t>（英）格雷夫著；静恩英译 其他作品：https://www.jiaokey.com/tag/（英）格雷夫著；静恩英译.html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关键词搜索：https://www.jiaokey.com/tag/购物心理学  顾客到底想要什么？.html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