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台湾采访册、安平县杂记、台湾兵备手抄  合订本</w:t>
      </w:r>
    </w:p>
    <w:p>
      <w:r>
        <w:rPr>
          <w:rFonts w:ascii="宋体" w:hAnsi="宋体" w:eastAsia="宋体"/>
          <w:sz w:val="24"/>
        </w:rPr>
        <w:t>诸家著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台湾采访册、安平县杂记、台湾兵备手抄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本书出售、求购地址：https://www.jiaokey.com/book/detail/12843624.html</w:t>
      </w:r>
    </w:p>
    <w:p>
      <w:r>
        <w:t>更多相关图书推荐：https://www.jiaokey.com</w:t>
      </w:r>
    </w:p>
    <w:p>
      <w:r>
        <w:t>诸家著 其他作品：https://www.jiaokey.com/tag/诸家著.html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台湾采访册、安平县杂记、台湾兵备手抄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