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台湾通史  下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台湾通史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本书出售、求购地址：https://www.jiaokey.com/book/detail/12843619.html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台湾通史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