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台湾志略、赤嵌集、澎湖台湾纪略、澎湖续编  合订本</w:t>
      </w:r>
    </w:p>
    <w:p>
      <w:r>
        <w:rPr>
          <w:rFonts w:ascii="宋体" w:hAnsi="宋体" w:eastAsia="宋体"/>
          <w:sz w:val="24"/>
        </w:rPr>
        <w:t>李元春，孙元衡，诸家，蒋镛著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台湾志略、赤嵌集、澎湖台湾纪略、澎湖续编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李元春，孙元衡，诸家，蒋镛著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本书出售、求购地址：https://www.jiaokey.com/book/detail/12843597.html</w:t>
      </w:r>
    </w:p>
    <w:p>
      <w:r>
        <w:t>更多相关图书推荐：https://www.jiaokey.com</w:t>
      </w:r>
    </w:p>
    <w:p>
      <w:r>
        <w:t>李元春，孙元衡，诸家，蒋镛著 其他作品：https://www.jiaokey.com/tag/李元春，孙元衡，诸家，蒋镛著.html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台湾志略、赤嵌集、澎湖台湾纪略、澎湖续编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