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  噶玛兰志略、淡水廰筑城案卷、流求与鸡笼山  合订本</w:t>
      </w:r>
    </w:p>
    <w:p>
      <w:r>
        <w:rPr>
          <w:rFonts w:ascii="宋体" w:hAnsi="宋体" w:eastAsia="宋体"/>
          <w:sz w:val="24"/>
        </w:rPr>
        <w:t>柯培元，诸家著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  噶玛兰志略、淡水廰筑城案卷、流求与鸡笼山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柯培元，诸家著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本书出售、求购地址：https://www.jiaokey.com/book/detail/12843594.html</w:t>
      </w:r>
    </w:p>
    <w:p>
      <w:r>
        <w:t>更多相关图书推荐：https://www.jiaokey.com</w:t>
      </w:r>
    </w:p>
    <w:p>
      <w:r>
        <w:t>柯培元，诸家著 其他作品：https://www.jiaokey.com/tag/柯培元，诸家著.html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  噶玛兰志略、淡水廰筑城案卷、流求与鸡笼山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