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光绪朝东华续录选辑、中日战辑选录、清经世文编选录  合订本</w:t>
      </w:r>
    </w:p>
    <w:p>
      <w:r>
        <w:rPr>
          <w:rFonts w:ascii="宋体" w:hAnsi="宋体" w:eastAsia="宋体"/>
          <w:sz w:val="24"/>
        </w:rPr>
        <w:t>朱寿朋，王炳耀，诸家著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光绪朝东华续录选辑、中日战辑选录、清经世文编选录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朱寿朋，王炳耀，诸家著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本书出售、求购地址：https://www.jiaokey.com/book/detail/12843555.html</w:t>
      </w:r>
    </w:p>
    <w:p>
      <w:r>
        <w:t>更多相关图书推荐：https://www.jiaokey.com</w:t>
      </w:r>
    </w:p>
    <w:p>
      <w:r>
        <w:t>朱寿朋，王炳耀，诸家著 其他作品：https://www.jiaokey.com/tag/朱寿朋，王炳耀，诸家著.html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光绪朝东华续录选辑、中日战辑选录、清经世文编选录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