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雍正朱批奏折选辑、清奏疏选汇  合订本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雍正朱批奏折选辑、清奏疏选汇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本书出售、求购地址：https://www.jiaokey.com/book/detail/12843540.html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雍正朱批奏折选辑、清奏疏选汇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