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明季遗闻、野史无文、明亡述略  合订本</w:t>
      </w:r>
    </w:p>
    <w:p>
      <w:r>
        <w:rPr>
          <w:rFonts w:ascii="宋体" w:hAnsi="宋体" w:eastAsia="宋体"/>
          <w:sz w:val="24"/>
        </w:rPr>
        <w:t>邹漪，郑达，锁绿山人著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明季遗闻、野史无文、明亡述略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邹漪，郑达，锁绿山人著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本书出售、求购地址：https://www.jiaokey.com/book/detail/12843522.html</w:t>
      </w:r>
    </w:p>
    <w:p>
      <w:r>
        <w:t>更多相关图书推荐：https://www.jiaokey.com</w:t>
      </w:r>
    </w:p>
    <w:p>
      <w:r>
        <w:t>邹漪，郑达，锁绿山人著 其他作品：https://www.jiaokey.com/tag/邹漪，郑达，锁绿山人著.html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明季遗闻、野史无文、明亡述略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