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台湾诗乘、岛噫诗  合订本</w:t>
      </w:r>
    </w:p>
    <w:p>
      <w:r>
        <w:rPr>
          <w:rFonts w:ascii="宋体" w:hAnsi="宋体" w:eastAsia="宋体"/>
          <w:sz w:val="24"/>
        </w:rPr>
        <w:t>连横，卢若腾著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台湾诗乘、岛噫诗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连横，卢若腾著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本书出售、求购地址：https://www.jiaokey.com/book/detail/12843509.html</w:t>
      </w:r>
    </w:p>
    <w:p>
      <w:r>
        <w:t>更多相关图书推荐：https://www.jiaokey.com</w:t>
      </w:r>
    </w:p>
    <w:p>
      <w:r>
        <w:t>连横，卢若腾著 其他作品：https://www.jiaokey.com/tag/连横，卢若腾著.html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台湾诗乘、岛噫诗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