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北郭园诗钞、无闷草堂诗存、陶村诗稿  合订本</w:t>
      </w:r>
    </w:p>
    <w:p>
      <w:r>
        <w:rPr>
          <w:rFonts w:ascii="宋体" w:hAnsi="宋体" w:eastAsia="宋体"/>
          <w:sz w:val="24"/>
        </w:rPr>
        <w:t>郑用锡，林朝崧，陈肇兴著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北郭园诗钞、无闷草堂诗存、陶村诗稿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郑用锡，林朝崧，陈肇兴著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本书出售、求购地址：https://www.jiaokey.com/book/detail/12843508.html</w:t>
      </w:r>
    </w:p>
    <w:p>
      <w:r>
        <w:t>更多相关图书推荐：https://www.jiaokey.com</w:t>
      </w:r>
    </w:p>
    <w:p>
      <w:r>
        <w:t>郑用锡，林朝崧，陈肇兴著 其他作品：https://www.jiaokey.com/tag/郑用锡，林朝崧，陈肇兴著.html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北郭园诗钞、无闷草堂诗存、陶村诗稿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