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陈清端公文选、斯未信斋文编、斯未信杂录  合订本</w:t>
      </w:r>
    </w:p>
    <w:p>
      <w:r>
        <w:rPr>
          <w:rFonts w:ascii="宋体" w:hAnsi="宋体" w:eastAsia="宋体"/>
          <w:sz w:val="24"/>
        </w:rPr>
        <w:t>陈瑸，徐宗干著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陈清端公文选、斯未信斋文编、斯未信杂录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陈瑸，徐宗干著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本书出售、求购地址：https://www.jiaokey.com/book/detail/12843505.html</w:t>
      </w:r>
    </w:p>
    <w:p>
      <w:r>
        <w:t>更多相关图书推荐：https://www.jiaokey.com</w:t>
      </w:r>
    </w:p>
    <w:p>
      <w:r>
        <w:t>陈瑸，徐宗干著 其他作品：https://www.jiaokey.com/tag/陈瑸，徐宗干著.html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陈清端公文选、斯未信斋文编、斯未信杂录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