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清稗类钞选录、张文襄公选录  合订本</w:t>
      </w:r>
    </w:p>
    <w:p>
      <w:r>
        <w:rPr>
          <w:rFonts w:ascii="宋体" w:hAnsi="宋体" w:eastAsia="宋体"/>
          <w:sz w:val="24"/>
        </w:rPr>
        <w:t>徐珂，张之洞著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清稗类钞选录、张文襄公选录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徐珂，张之洞著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本书出售、求购地址：https://www.jiaokey.com/book/detail/12843501.html</w:t>
      </w:r>
    </w:p>
    <w:p>
      <w:r>
        <w:t>更多相关图书推荐：https://www.jiaokey.com</w:t>
      </w:r>
    </w:p>
    <w:p>
      <w:r>
        <w:t>徐珂，张之洞著 其他作品：https://www.jiaokey.com/tag/徐珂，张之洞著.html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清稗类钞选录、张文襄公选录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