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台湾诗荟杂文钞、台湾杂咏合刻、栎社沿革志略  合订本</w:t>
      </w:r>
    </w:p>
    <w:p>
      <w:r>
        <w:rPr>
          <w:rFonts w:ascii="宋体" w:hAnsi="宋体" w:eastAsia="宋体"/>
          <w:sz w:val="24"/>
        </w:rPr>
        <w:t>连横，诸家，传锡祺著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台湾诗荟杂文钞、台湾杂咏合刻、栎社沿革志略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连横，诸家，传锡祺著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本书出售、求购地址：https://www.jiaokey.com/book/detail/12843498.html</w:t>
      </w:r>
    </w:p>
    <w:p>
      <w:r>
        <w:t>更多相关图书推荐：https://www.jiaokey.com</w:t>
      </w:r>
    </w:p>
    <w:p>
      <w:r>
        <w:t>连横，诸家，传锡祺著 其他作品：https://www.jiaokey.com/tag/连横，诸家，传锡祺著.html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台湾诗荟杂文钞、台湾杂咏合刻、栎社沿革志略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