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清耆献类征选编  上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清耆献类征选编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本书出售、求购地址：https://www.jiaokey.com/book/detail/12843464.html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清耆献类征选编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