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台湾番事物产与商务、台湾生熟番纪事、清职贡图选、天妃显圣录  合订本</w:t>
      </w:r>
    </w:p>
    <w:p>
      <w:r>
        <w:rPr>
          <w:rFonts w:ascii="宋体" w:hAnsi="宋体" w:eastAsia="宋体"/>
          <w:sz w:val="24"/>
        </w:rPr>
        <w:t>黄逢昶著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台湾番事物产与商务、台湾生熟番纪事、清职贡图选、天妃显圣录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黄逢昶著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本书出售、求购地址：https://www.jiaokey.com/book/detail/12843459.html</w:t>
      </w:r>
    </w:p>
    <w:p>
      <w:r>
        <w:t>更多相关图书推荐：https://www.jiaokey.com</w:t>
      </w:r>
    </w:p>
    <w:p>
      <w:r>
        <w:t>黄逢昶著 其他作品：https://www.jiaokey.com/tag/黄逢昶著.html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台湾番事物产与商务、台湾生熟番纪事、清职贡图选、天妃显圣录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