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福建通志列传选  全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福建通志列传选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本书出售、求购地址：https://www.jiaokey.com/book/detail/12843458.html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福建通志列传选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