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台游日记、台湾游行记、台湾游记、台风杂记  合订本</w:t>
      </w:r>
    </w:p>
    <w:p>
      <w:r>
        <w:rPr>
          <w:rFonts w:ascii="宋体" w:hAnsi="宋体" w:eastAsia="宋体"/>
          <w:sz w:val="24"/>
        </w:rPr>
        <w:t>蒋师辙，诸家，张遵旭，佐仓孙三著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台游日记、台湾游行记、台湾游记、台风杂记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蒋师辙，诸家，张遵旭，佐仓孙三著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本书出售、求购地址：https://www.jiaokey.com/book/detail/12843457.html</w:t>
      </w:r>
    </w:p>
    <w:p>
      <w:r>
        <w:t>更多相关图书推荐：https://www.jiaokey.com</w:t>
      </w:r>
    </w:p>
    <w:p>
      <w:r>
        <w:t>蒋师辙，诸家，张遵旭，佐仓孙三著 其他作品：https://www.jiaokey.com/tag/蒋师辙，诸家，张遵旭，佐仓孙三著.html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台游日记、台湾游行记、台湾游记、台风杂记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