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我的半生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我的半生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本书出售、求购地址：https://www.jiaokey.com/book/detail/12843455.html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我的半生.html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