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藏在箱底的历史照片  本世纪最珍贵的影像档案</w:t>
      </w:r>
    </w:p>
    <w:p>
      <w:r>
        <w:rPr>
          <w:rFonts w:ascii="宋体" w:hAnsi="宋体" w:eastAsia="宋体"/>
          <w:sz w:val="24"/>
        </w:rPr>
        <w:t>徐宗懋编撰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藏在箱底的历史照片  本世纪最珍贵的影像档案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本书出售、求购地址：https://www.jiaokey.com/book/detail/12843437.html</w:t>
      </w:r>
    </w:p>
    <w:p>
      <w:r>
        <w:t>更多相关图书推荐：https://www.jiaokey.com</w:t>
      </w:r>
    </w:p>
    <w:p>
      <w:r>
        <w:t>徐宗懋编撰 其他作品：https://www.jiaokey.com/tag/徐宗懋编撰.html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关键词搜索：https://www.jiaokey.com/tag/藏在箱底的历史照片  本世纪最珍贵的影像档案.html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