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第9册  校订版  1960年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总页数：3424</w:t>
      </w:r>
    </w:p>
    <w:p>
      <w:r>
        <w:t>更多请访问教客网: www.jiaokey.com</w:t>
      </w:r>
    </w:p>
    <w:p>
      <w:r>
        <w:t>胡适之先生年谱长编初稿  第9册  校订版  1960年 评论地址：https://www.jiaokey.com/book/detail/12843432.html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