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书名：胡适之先生年谱长编初稿  第10册  校订版  1961-1962年</w:t>
      </w:r>
    </w:p>
    <w:p>
      <w:r>
        <w:t>作者：胡颂平编著</w:t>
      </w:r>
    </w:p>
    <w:p>
      <w:r>
        <w:t>出版社：联经出版事业公司</w:t>
      </w:r>
    </w:p>
    <w:p>
      <w:r>
        <w:t>出版日期：1990</w:t>
      </w:r>
    </w:p>
    <w:p>
      <w:r>
        <w:t>总页数：4033</w:t>
      </w:r>
    </w:p>
    <w:p>
      <w:r>
        <w:t>更多请访问教客网: www.jiaokey.com</w:t>
      </w:r>
    </w:p>
    <w:p>
      <w:r>
        <w:t>胡适之先生年谱长编初稿  第10册  校订版  1961-1962年 评论地址：https://www.jiaokey.com/book/detail/12843427.html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