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第二次中日战争各重要战役史料汇编  前编  自九一八至七七抗战  东北义勇军</w:t>
      </w:r>
    </w:p>
    <w:p>
      <w:r>
        <w:rPr>
          <w:rFonts w:ascii="宋体" w:hAnsi="宋体" w:eastAsia="宋体"/>
          <w:sz w:val="24"/>
        </w:rPr>
        <w:t>国史馆史料处编辑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第二次中日战争各重要战役史料汇编  前编  自九一八至七七抗战  东北义勇军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国史馆史料处编辑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本书出售、求购地址：https://www.jiaokey.com/book/detail/12843367.html</w:t>
      </w:r>
    </w:p>
    <w:p>
      <w:r>
        <w:t>更多相关图书推荐：https://www.jiaokey.com</w:t>
      </w:r>
    </w:p>
    <w:p>
      <w:r>
        <w:t>国史馆史料处编辑 其他作品：https://www.jiaokey.com/tag/国史馆史料处编辑.html</w:t>
      </w:r>
    </w:p>
    <w:p>
      <w:r>
        <w:t>国史馆 出版图书：https://www.jiaokey.com/tag/国史馆.html</w:t>
      </w:r>
    </w:p>
    <w:p>
      <w:r>
        <w:t>关键词搜索：https://www.jiaokey.com/tag/第二次中日战争各重要战役史料汇编  前编  自九一八至七七抗战  东北义勇军.html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