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消失中的都市部落？  台东市马兰社阿美族生活空间的形成与转变</w:t>
      </w:r>
    </w:p>
    <w:p>
      <w:r>
        <w:rPr>
          <w:rFonts w:ascii="宋体" w:hAnsi="宋体" w:eastAsia="宋体"/>
          <w:sz w:val="24"/>
        </w:rPr>
        <w:t>李玉芬著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消失中的都市部落？  台东市马兰社阿美族生活空间的形成与转变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本书出售、求购地址：https://www.jiaokey.com/book/detail/12843358.html</w:t>
      </w:r>
    </w:p>
    <w:p>
      <w:r>
        <w:t>更多相关图书推荐：https://www.jiaokey.com</w:t>
      </w:r>
    </w:p>
    <w:p>
      <w:r>
        <w:t>李玉芬著 其他作品：https://www.jiaokey.com/tag/李玉芬著.html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关键词搜索：https://www.jiaokey.com/tag/消失中的都市部落？  台东市马兰社阿美族生活空间的形成与转变.html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