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前线社会福利服务管理技巧</w:t>
      </w:r>
    </w:p>
    <w:p>
      <w:r>
        <w:t>作者：何志安，林彩珠编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追求卓越  前线社会福利服务管理技巧 评论地址：https://www.jiaokey.com/book/detail/12843330.html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