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书名：关爱妇幼手册  1  心疼到永远</w:t>
      </w:r>
    </w:p>
    <w:p>
      <w:r>
        <w:t>作者：王淑英编著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关爱妇幼手册  1  心疼到永远 评论地址：https://www.jiaokey.com/book/detail/12843327.html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