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劳工法与劳工权利之保障  美国劳工法论文集  1</w:t>
      </w:r>
    </w:p>
    <w:p>
      <w:r>
        <w:rPr>
          <w:rFonts w:ascii="宋体" w:hAnsi="宋体" w:eastAsia="宋体"/>
          <w:sz w:val="24"/>
        </w:rPr>
        <w:t>焦兴铠著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劳工法与劳工权利之保障  美国劳工法论文集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焦兴铠著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本书出售、求购地址：https://www.jiaokey.com/book/detail/12843318.html</w:t>
      </w:r>
    </w:p>
    <w:p>
      <w:r>
        <w:t>更多相关图书推荐：https://www.jiaokey.com</w:t>
      </w:r>
    </w:p>
    <w:p>
      <w:r>
        <w:t>焦兴铠著 其他作品：https://www.jiaokey.com/tag/焦兴铠著.html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关键词搜索：https://www.jiaokey.com/tag/劳工法与劳工权利之保障  美国劳工法论文集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