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潇湘诗丛  盼水的心情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潇湘诗丛  盼水的心情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本书出售、求购地址：https://www.jiaokey.com/book/detail/12843305.html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关键词搜索：https://www.jiaokey.com/tag/潇湘诗丛  盼水的心情.html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