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金融建模中的鞅方法  英文</w:t>
      </w:r>
    </w:p>
    <w:p>
      <w:r>
        <w:rPr>
          <w:rFonts w:ascii="宋体" w:hAnsi="宋体" w:eastAsia="宋体"/>
          <w:sz w:val="24"/>
        </w:rPr>
        <w:t>（英）姆斯拉（Musiela，M.），（澳）鲁科沃斯奇（Rutkowski，M.）著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3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金融建模中的鞅方法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（英）姆斯拉（Musiela，M.），（澳）鲁科沃斯奇（Rutkowski，M.）著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金融－经济数学－数学模型－英文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本书出售、求购地址：https://www.jiaokey.com/book/detail/12843292.html</w:t>
      </w:r>
    </w:p>
    <w:p>
      <w:r>
        <w:t>更多相关图书推荐：https://www.jiaokey.com</w:t>
      </w:r>
    </w:p>
    <w:p>
      <w:r>
        <w:t>（英）姆斯拉（Musiela，M.），（澳）鲁科沃斯奇（Rutkowski，M.）著 其他作品：https://www.jiaokey.com/tag/（英）姆斯拉（Musiela，M.），（澳）鲁科沃斯奇（Rutkowski，M.）著.html</w:t>
      </w:r>
    </w:p>
    <w:p>
      <w:r>
        <w:t>世界图书出版公司北京公司,2007.05 出版图书：https://www.jiaokey.com/tag/世界图书出版公司北京公司,2007.05.html</w:t>
      </w:r>
    </w:p>
    <w:p>
      <w:r>
        <w:t>关键词搜索：https://www.jiaokey.com/tag/金融－经济数学－数学模型－英文.html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