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书名：梦中有朵泪做的云</w:t>
      </w:r>
    </w:p>
    <w:p>
      <w:r>
        <w:t>作者：吴刚思汗著</w:t>
      </w:r>
    </w:p>
    <w:p>
      <w:r>
        <w:t>出版社：沈阳:春风文艺出版社,2005.05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梦中有朵泪做的云 评论地址：https://www.jiaokey.com/book/detail/12843263.html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