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空旷也是宇宙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空旷也是宇宙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本书出售、求购地址：https://www.jiaokey.com/book/detail/12843236.html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关键词搜索：https://www.jiaokey.com/tag/空旷也是宇宙.html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