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新世纪日本语教程初级乐教乐学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新世纪日本语教程初级乐教乐学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本书出售、求购地址：https://www.jiaokey.com/book/detail/12843227.html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关键词搜索：https://www.jiaokey.com/tag/新世纪日本语教程初级乐教乐学.html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