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书名：孤独的舞蹈  东北沦陷时期女性作家群体小说论</w:t>
      </w:r>
    </w:p>
    <w:p>
      <w:r>
        <w:t>作者：刘爱华著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孤独的舞蹈  东北沦陷时期女性作家群体小说论 评论地址：https://www.jiaokey.com/book/detail/12843211.html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