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独具魅力的六朝骈文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独具魅力的六朝骈文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本书出售、求购地址：https://www.jiaokey.com/book/detail/12843209.html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关键词搜索：https://www.jiaokey.com/tag/独具魅力的六朝骈文.html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