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书名：非常另类  妖之浮世绘</w:t>
      </w:r>
    </w:p>
    <w:p>
      <w:r>
        <w:t>作者：杨帆，陈晏著</w:t>
      </w:r>
    </w:p>
    <w:p>
      <w:r>
        <w:t>出版社：济南:山东友谊出版社,2006.01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非常另类  妖之浮世绘 评论地址：https://www.jiaokey.com/book/detail/12843207.html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