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书名：中国名瓷欣赏收藏与价值</w:t>
      </w:r>
    </w:p>
    <w:p>
      <w:r>
        <w:t>作者：周丽丽主编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总页数：432</w:t>
      </w:r>
    </w:p>
    <w:p>
      <w:r>
        <w:t>更多请访问教客网: www.jiaokey.com</w:t>
      </w:r>
    </w:p>
    <w:p>
      <w:r>
        <w:t>中国名瓷欣赏收藏与价值 评论地址：https://www.jiaokey.com/book/detail/12843174.html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