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书名：驿路商旅第一村-和顺</w:t>
      </w:r>
    </w:p>
    <w:p>
      <w:r>
        <w:t>作者：何真著；任琴摄影；中共腾冲县委员会，腾冲县人民政府编</w:t>
      </w:r>
    </w:p>
    <w:p>
      <w:r>
        <w:t>出版社：昆明：云南民族出版社</w:t>
      </w:r>
    </w:p>
    <w:p>
      <w:r>
        <w:t>出版日期：2001.09</w:t>
      </w:r>
    </w:p>
    <w:p>
      <w:r>
        <w:t>总页数：174</w:t>
      </w:r>
    </w:p>
    <w:p>
      <w:r>
        <w:t>更多请访问教客网: www.jiaokey.com</w:t>
      </w:r>
    </w:p>
    <w:p>
      <w:r>
        <w:t>驿路商旅第一村-和顺 评论地址：https://www.jiaokey.com/book/detail/12843169.html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