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书名：博尔塔拉蒙古自治州</w:t>
      </w:r>
    </w:p>
    <w:p>
      <w:r>
        <w:t>作者：博尔塔拉蒙古自治州州委宣传部编</w:t>
      </w:r>
    </w:p>
    <w:p>
      <w:r>
        <w:t>出版社：北京：民族出版社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博尔塔拉蒙古自治州 评论地址：https://www.jiaokey.com/book/detail/12843167.html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