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为新中国诞生而奋斗的台湾同胞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为新中国诞生而奋斗的台湾同胞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本书出售、求购地址：https://www.jiaokey.com/book/detail/12843157.html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关键词搜索：https://www.jiaokey.com/tag/为新中国诞生而奋斗的台湾同胞.html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