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书名：西藏江孜：1904年抗英斗争的历史记忆</w:t>
      </w:r>
    </w:p>
    <w:p>
      <w:r>
        <w:t>作者：李国柱编</w:t>
      </w:r>
    </w:p>
    <w:p>
      <w:r>
        <w:t>出版社：北京：中国藏学出版社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西藏江孜：1904年抗英斗争的历史记忆 评论地址：https://www.jiaokey.com/book/detail/12843156.html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