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西南大学校友风采录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西南大学校友风采录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本书出售、求购地址：https://www.jiaokey.com/book/detail/12843146.html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关键词搜索：https://www.jiaokey.com/tag/西南大学校友风采录.html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