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元好问诗编年校注  1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元好问诗编年校注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本书出售、求购地址：https://www.jiaokey.com/book/detail/12843078.html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元好问诗编年校注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