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宝葫芦的秘密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宝葫芦的秘密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本书出售、求购地址：https://www.jiaokey.com/book/detail/12842976.html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关键词搜索：https://www.jiaokey.com/tag/宝葫芦的秘密.html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