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摩羯卷  十二星座彩绘本</w:t>
      </w:r>
    </w:p>
    <w:p>
      <w:r>
        <w:t>作者：8218工作室，杨露编著</w:t>
      </w:r>
    </w:p>
    <w:p>
      <w:r>
        <w:t>出版社：北京：华夏出版社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脑筋急转弯  摩羯卷  十二星座彩绘本 评论地址：https://www.jiaokey.com/book/detail/12842973.html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